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 at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Eagle at the End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Cosmic supercow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Giant formed from the mist of the ice and fire worlds colliding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Rainbow bridge that connects all 9 realms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of the demi-gods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Rooster of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Urdr, Skuld, and Verdani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Land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Heavenly feasting hall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Monster wrapped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Odin, mother of Baldur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Lightning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 of the God of Lightning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Demonic corpse-snake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Faster-than-light 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 with eight legs (that flies)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Immortal wolf and son of Loki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the Fire-Giants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Beauty and the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Universal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Angelic beings that carry heroes 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Wife of the 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land of the Dark 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Guardian of the Rainbow Bridge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2021-10-11T13:25:51Z</dcterms:created>
  <dcterms:modified xsi:type="dcterms:W3CDTF">2021-10-11T13:25:51Z</dcterms:modified>
</cp:coreProperties>
</file>