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Mythology - Word Scramble</w:t>
      </w:r>
    </w:p>
    <w:p>
      <w:pPr>
        <w:pStyle w:val="Questions"/>
      </w:pPr>
      <w:r>
        <w:t xml:space="preserve">1. RIGGF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AGSDAR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LAMIDHLE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RREYF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LAHMIEF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EFRAY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ONDI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IAGRB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INMOUJHET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EHL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RIMY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MIHHEEL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TROH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MNAIAHEV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MIFNILEH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RLBEDA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RYT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PUESMMIELHL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GRIADDM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 - Word Scramble</dc:title>
  <dcterms:created xsi:type="dcterms:W3CDTF">2021-10-11T13:26:44Z</dcterms:created>
  <dcterms:modified xsi:type="dcterms:W3CDTF">2021-10-11T13:26:44Z</dcterms:modified>
</cp:coreProperties>
</file>