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Norse Myths First Gods-Yggdrasil the World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huge gaping pit into which the Aesir gods threw Ymir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live in sunlight and fly on gossamer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Fisrt Frost Giant created from a spark from ice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three Aesir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Desolate land of frozen fog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crackling embers and raging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human man named after the ash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came mooing out of a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human woman named after the alder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created from worms in Ymir's veins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Myths First Gods-Yggdrasil the World Tree</dc:title>
  <dcterms:created xsi:type="dcterms:W3CDTF">2021-10-11T13:26:52Z</dcterms:created>
  <dcterms:modified xsi:type="dcterms:W3CDTF">2021-10-11T13:26:52Z</dcterms:modified>
</cp:coreProperties>
</file>