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Norse and 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Norse god of light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the cosmos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 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Norse 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mighty god of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 brother of Artemis and son of Zeus and Leto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 wolf of Skoll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Norse goddess of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wolf that chases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and Greek gods</dc:title>
  <dcterms:created xsi:type="dcterms:W3CDTF">2021-10-11T13:25:35Z</dcterms:created>
  <dcterms:modified xsi:type="dcterms:W3CDTF">2021-10-11T13:25:35Z</dcterms:modified>
</cp:coreProperties>
</file>