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Norse    </w:t>
      </w:r>
      <w:r>
        <w:t xml:space="preserve">   Vikings    </w:t>
      </w:r>
      <w:r>
        <w:t xml:space="preserve">   Hell    </w:t>
      </w:r>
      <w:r>
        <w:t xml:space="preserve">   Creek    </w:t>
      </w:r>
      <w:r>
        <w:t xml:space="preserve">   Bug    </w:t>
      </w:r>
      <w:r>
        <w:t xml:space="preserve">   Anger    </w:t>
      </w:r>
      <w:r>
        <w:t xml:space="preserve">   Loan    </w:t>
      </w:r>
      <w:r>
        <w:t xml:space="preserve">   Ugly    </w:t>
      </w:r>
      <w:r>
        <w:t xml:space="preserve">   Thursday    </w:t>
      </w:r>
      <w:r>
        <w:t xml:space="preserve">   Whirl    </w:t>
      </w:r>
      <w:r>
        <w:t xml:space="preserve">   Ball    </w:t>
      </w:r>
      <w:r>
        <w:t xml:space="preserve">   Race    </w:t>
      </w:r>
      <w:r>
        <w:t xml:space="preserve">   Raft    </w:t>
      </w:r>
      <w:r>
        <w:t xml:space="preserve">   Window    </w:t>
      </w:r>
      <w:r>
        <w:t xml:space="preserve">   Glove    </w:t>
      </w:r>
      <w:r>
        <w:t xml:space="preserve">   Happy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</dc:title>
  <dcterms:created xsi:type="dcterms:W3CDTF">2021-10-11T13:26:08Z</dcterms:created>
  <dcterms:modified xsi:type="dcterms:W3CDTF">2021-10-11T13:26:08Z</dcterms:modified>
</cp:coreProperties>
</file>