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wields the great hammer Mjolnir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Thor’s brothers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realms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where Odin and Thor are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Rainbow bridge to travel to the other nine realms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all gods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chief Norse gods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the nine realms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of all nine realms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being that receives a portion of all dead norse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holds the sacred apples that keep the gods 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gods</dc:title>
  <dcterms:created xsi:type="dcterms:W3CDTF">2021-10-11T13:26:32Z</dcterms:created>
  <dcterms:modified xsi:type="dcterms:W3CDTF">2021-10-11T13:26:32Z</dcterms:modified>
</cp:coreProperties>
</file>