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influence on 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thrift    </w:t>
      </w:r>
      <w:r>
        <w:t xml:space="preserve">   skill    </w:t>
      </w:r>
      <w:r>
        <w:t xml:space="preserve">   scrap    </w:t>
      </w:r>
      <w:r>
        <w:t xml:space="preserve">   birth    </w:t>
      </w:r>
      <w:r>
        <w:t xml:space="preserve">   bank    </w:t>
      </w:r>
      <w:r>
        <w:t xml:space="preserve">   band    </w:t>
      </w:r>
      <w:r>
        <w:t xml:space="preserve">   skirt    </w:t>
      </w:r>
      <w:r>
        <w:t xml:space="preserve">   cake    </w:t>
      </w:r>
      <w:r>
        <w:t xml:space="preserve">   egg    </w:t>
      </w:r>
      <w:r>
        <w:t xml:space="preserve">   sky    </w:t>
      </w:r>
      <w:r>
        <w:t xml:space="preserve">   gate    </w:t>
      </w:r>
      <w:r>
        <w:t xml:space="preserve">   link    </w:t>
      </w:r>
      <w:r>
        <w:t xml:space="preserve">   kid    </w:t>
      </w:r>
      <w:r>
        <w:t xml:space="preserve">   dirt    </w:t>
      </w:r>
      <w:r>
        <w:t xml:space="preserve">   knife    </w:t>
      </w:r>
      <w:r>
        <w:t xml:space="preserve">   gap    </w:t>
      </w:r>
      <w:r>
        <w:t xml:space="preserve">   bag    </w:t>
      </w:r>
      <w:r>
        <w:t xml:space="preserve">   root    </w:t>
      </w:r>
      <w:r>
        <w:t xml:space="preserve">   bloom    </w:t>
      </w:r>
      <w:r>
        <w:t xml:space="preserve">   seat    </w:t>
      </w:r>
      <w:r>
        <w:t xml:space="preserve">   score    </w:t>
      </w:r>
      <w:r>
        <w:t xml:space="preserve">   bull    </w:t>
      </w:r>
      <w:r>
        <w:t xml:space="preserve">   wing    </w:t>
      </w:r>
      <w:r>
        <w:t xml:space="preserve">   fellow    </w:t>
      </w:r>
      <w:r>
        <w:t xml:space="preserve">   husband    </w:t>
      </w:r>
      <w:r>
        <w:t xml:space="preserve">   sister    </w:t>
      </w:r>
      <w:r>
        <w:t xml:space="preserve">   freckle    </w:t>
      </w:r>
      <w:r>
        <w:t xml:space="preserve">   neck    </w:t>
      </w:r>
      <w:r>
        <w:t xml:space="preserve">   leg    </w:t>
      </w:r>
      <w:r>
        <w:t xml:space="preserve">   skin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influence on English Vocabulary</dc:title>
  <dcterms:created xsi:type="dcterms:W3CDTF">2021-10-11T13:26:55Z</dcterms:created>
  <dcterms:modified xsi:type="dcterms:W3CDTF">2021-10-11T13:26:55Z</dcterms:modified>
</cp:coreProperties>
</file>