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North-South Gap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South blame for lack of basic needs, extreme poverty and terrorism?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is concerned with the distribution of wealth as much as the absolute creation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move to cities from the countryside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________________also had negative economic implications.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Marxist IR scholars have developed ___________________ to explain the lack of accumulation in third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order for human population and their capital to grow, they must produce an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development is based on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allows a new generation to meet other basic needs and move through the demographic transition?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_______________promotes the idea of concentration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third world countries concentrated?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most central of all the basic needs for people in the global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Socialism sees the creation of wealth in the North most often at the expense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defined as the ability to read and write a simple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third world countries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North-South Gap</dc:title>
  <dcterms:created xsi:type="dcterms:W3CDTF">2021-10-11T13:26:26Z</dcterms:created>
  <dcterms:modified xsi:type="dcterms:W3CDTF">2021-10-11T13:26:26Z</dcterms:modified>
</cp:coreProperties>
</file>