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NorthWest Rebellion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Rebellion    </w:t>
      </w:r>
      <w:r>
        <w:t xml:space="preserve">   Hudson's Bay Company    </w:t>
      </w:r>
      <w:r>
        <w:t xml:space="preserve">   Settlers    </w:t>
      </w:r>
      <w:r>
        <w:t xml:space="preserve">   Manitoba    </w:t>
      </w:r>
      <w:r>
        <w:t xml:space="preserve">   Reserves    </w:t>
      </w:r>
      <w:r>
        <w:t xml:space="preserve">   Canadian Government    </w:t>
      </w:r>
      <w:r>
        <w:t xml:space="preserve">   Northwest    </w:t>
      </w:r>
      <w:r>
        <w:t xml:space="preserve">   Dumont    </w:t>
      </w:r>
      <w:r>
        <w:t xml:space="preserve">   MacDonald    </w:t>
      </w:r>
      <w:r>
        <w:t xml:space="preserve">   Execution    </w:t>
      </w:r>
      <w:r>
        <w:t xml:space="preserve">   Government    </w:t>
      </w:r>
      <w:r>
        <w:t xml:space="preserve">   Aboriginal    </w:t>
      </w:r>
      <w:r>
        <w:t xml:space="preserve">   Indian Act    </w:t>
      </w:r>
      <w:r>
        <w:t xml:space="preserve">   Metis    </w:t>
      </w:r>
      <w:r>
        <w:t xml:space="preserve">   General Middleton    </w:t>
      </w:r>
      <w:r>
        <w:t xml:space="preserve">   Batoche    </w:t>
      </w:r>
      <w:r>
        <w:t xml:space="preserve">   Big Bear    </w:t>
      </w:r>
      <w:r>
        <w:t xml:space="preserve">   Poundmaker    </w:t>
      </w:r>
      <w:r>
        <w:t xml:space="preserve">   General Strange    </w:t>
      </w:r>
      <w:r>
        <w:t xml:space="preserve">   Riel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NorthWest Rebellion</dc:title>
  <dcterms:created xsi:type="dcterms:W3CDTF">2021-10-11T13:26:42Z</dcterms:created>
  <dcterms:modified xsi:type="dcterms:W3CDTF">2021-10-11T13:26:42Z</dcterms:modified>
</cp:coreProperties>
</file>