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civilization in present day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spoken in most of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North African Marketplaces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to the North of Senegal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River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Primarily rural ethnic group in N.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 range in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to the East of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up about 99% of Libya's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in N. Africa where women have gained most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dictator of Libya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Giza is in what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Rabat is capital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city near present day Tunis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Fertile area in the middle of Sahara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home to Rai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Dominant religion of North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</dc:title>
  <dcterms:created xsi:type="dcterms:W3CDTF">2021-10-11T13:26:32Z</dcterms:created>
  <dcterms:modified xsi:type="dcterms:W3CDTF">2021-10-11T13:26:32Z</dcterms:modified>
</cp:coreProperties>
</file>