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Isreal    </w:t>
      </w:r>
      <w:r>
        <w:t xml:space="preserve">   Iraq    </w:t>
      </w:r>
      <w:r>
        <w:t xml:space="preserve">   Egypt    </w:t>
      </w:r>
      <w:r>
        <w:t xml:space="preserve">   Iran    </w:t>
      </w:r>
      <w:r>
        <w:t xml:space="preserve">   Silt    </w:t>
      </w:r>
      <w:r>
        <w:t xml:space="preserve">   siroccos    </w:t>
      </w:r>
      <w:r>
        <w:t xml:space="preserve">   Baghdad    </w:t>
      </w:r>
      <w:r>
        <w:t xml:space="preserve">   Fertilizer    </w:t>
      </w:r>
      <w:r>
        <w:t xml:space="preserve">   Sahara    </w:t>
      </w:r>
      <w:r>
        <w:t xml:space="preserve">   oasis    </w:t>
      </w:r>
      <w:r>
        <w:t xml:space="preserve">   Maghreb    </w:t>
      </w:r>
      <w:r>
        <w:t xml:space="preserve">   Fertile Crescent    </w:t>
      </w:r>
      <w:r>
        <w:t xml:space="preserve">   Phoenicians    </w:t>
      </w:r>
      <w:r>
        <w:t xml:space="preserve">   Levant    </w:t>
      </w:r>
      <w:r>
        <w:t xml:space="preserve">   Anatolia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Africa</dc:title>
  <dcterms:created xsi:type="dcterms:W3CDTF">2021-10-11T13:26:42Z</dcterms:created>
  <dcterms:modified xsi:type="dcterms:W3CDTF">2021-10-11T13:26:42Z</dcterms:modified>
</cp:coreProperties>
</file>