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for grazing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stripping the land of its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transformation of arable land into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sudden overthrow of 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program to reformthe structure of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lakes, creeks, etc. away from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respecting ancestors will cause you to live on in the spirit world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(INF) an agency that lends loan to countries for development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farming a site until the soil is exhausted, then moving on to a new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 or entirely surrounded by land, cut off from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flees his/her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ordinary objects contain gods or spirits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</dc:title>
  <dcterms:created xsi:type="dcterms:W3CDTF">2021-10-11T13:27:00Z</dcterms:created>
  <dcterms:modified xsi:type="dcterms:W3CDTF">2021-10-11T13:27:00Z</dcterms:modified>
</cp:coreProperties>
</file>