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Nile River    </w:t>
      </w:r>
      <w:r>
        <w:t xml:space="preserve">   oasis    </w:t>
      </w:r>
      <w:r>
        <w:t xml:space="preserve">   resource    </w:t>
      </w:r>
      <w:r>
        <w:t xml:space="preserve">   semiarid    </w:t>
      </w:r>
      <w:r>
        <w:t xml:space="preserve">   desert    </w:t>
      </w:r>
      <w:r>
        <w:t xml:space="preserve">   aquifers    </w:t>
      </w:r>
      <w:r>
        <w:t xml:space="preserve">   phosphates    </w:t>
      </w:r>
      <w:r>
        <w:t xml:space="preserve">   nomads    </w:t>
      </w:r>
      <w:r>
        <w:t xml:space="preserve">   ergs    </w:t>
      </w:r>
      <w:r>
        <w:t xml:space="preserve">   wadis    </w:t>
      </w:r>
      <w:r>
        <w:t xml:space="preserve">   silt    </w:t>
      </w:r>
      <w:r>
        <w:t xml:space="preserve">   channels    </w:t>
      </w:r>
      <w:r>
        <w:t xml:space="preserve">   delta    </w:t>
      </w:r>
      <w:r>
        <w:t xml:space="preserve">   margins    </w:t>
      </w:r>
      <w:r>
        <w:t xml:space="preserve">   Egypt    </w:t>
      </w:r>
      <w:r>
        <w:t xml:space="preserve">   Libya    </w:t>
      </w:r>
      <w:r>
        <w:t xml:space="preserve">   Tunisia    </w:t>
      </w:r>
      <w:r>
        <w:t xml:space="preserve">   Algeria    </w:t>
      </w:r>
      <w:r>
        <w:t xml:space="preserve">   Morocco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</dc:title>
  <dcterms:created xsi:type="dcterms:W3CDTF">2021-10-11T13:27:07Z</dcterms:created>
  <dcterms:modified xsi:type="dcterms:W3CDTF">2021-10-11T13:27:07Z</dcterms:modified>
</cp:coreProperties>
</file>