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African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as RAF; British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military  officer who was ordered by Mussolini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provided Britain with a valuable link overseas dominions, a lifeline that ran through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was sent by Hitler and was led by General Erwin Rommel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campaigns also take place in...…?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campaigns take place in..….?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general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general and military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Italy invaded_____in the September in 1940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Allies planned a invasion of North-western African (Morocco, Algeria and Tunisia)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who was given command of the Western Desert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general who was ranked as one of the most important leaders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________senior British Army officer who fought the First and Second World Wars and commanded the Western Desert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declared war on the Allied Powers in North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 African Campaign was also know as the....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African Campaign</dc:title>
  <dcterms:created xsi:type="dcterms:W3CDTF">2021-10-11T13:26:34Z</dcterms:created>
  <dcterms:modified xsi:type="dcterms:W3CDTF">2021-10-11T13:26:34Z</dcterms:modified>
</cp:coreProperties>
</file>