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African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General in charge of The North African Campaign?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Battle of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Campaign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army in the Allied forces?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Adolf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this Campaign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Germanys Main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Campaign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resource was in the Middle East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German and Italian forces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African Campaign</dc:title>
  <dcterms:created xsi:type="dcterms:W3CDTF">2021-10-11T13:25:40Z</dcterms:created>
  <dcterms:modified xsi:type="dcterms:W3CDTF">2021-10-11T13:25:40Z</dcterms:modified>
</cp:coreProperties>
</file>