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African Cities — Match Up!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Luxor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Morocco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Khartoum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Tunisia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Sudan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Libya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Tripoli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Morocco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Algeria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Casa Blanca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Morocco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Benghazi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Libya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African Cities — Match Up! </dc:title>
  <dcterms:created xsi:type="dcterms:W3CDTF">2021-10-11T13:26:18Z</dcterms:created>
  <dcterms:modified xsi:type="dcterms:W3CDTF">2021-10-11T13:26:18Z</dcterms:modified>
</cp:coreProperties>
</file>