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North African &amp; Middle East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Capital that reminds you of the Marine Corps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Name of Country with same name as capital (NA)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Country similar to Iraq but bigger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Country to the left of 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Capital of Saudi Arabia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Capital of the country next to West Sahara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Capital of country above Qatar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If you live in Muscat you would be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Capital of the country associated with Mossad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Name of Country with same name as capital (ME)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Country associated with Marine Corps Memory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Country next to West Sahara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Capital of Qatar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Country under Morocco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Country below 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Capital of Yemen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Capital of Lebanon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Capital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of the Country below Syria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Capital of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Country above Qatar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Capital of Somalia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Country that shares a border with Iran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Capital of Morocco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Capital of West Sahara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Capital of Iraq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North African &amp; Middle East</dc:title>
  <dcterms:created xsi:type="dcterms:W3CDTF">2021-10-11T13:26:20Z</dcterms:created>
  <dcterms:modified xsi:type="dcterms:W3CDTF">2021-10-11T13:26:20Z</dcterms:modified>
</cp:coreProperties>
</file>