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that borders the 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largest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body of saltwater in northeastern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water that borders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 located in Eastern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mountain range is nicknamed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river runs through 10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that is located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that borders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flows through the states of Colorado, New Mexico &amp;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of these lakes are located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2021-10-11T13:25:42Z</dcterms:created>
  <dcterms:modified xsi:type="dcterms:W3CDTF">2021-10-11T13:25:42Z</dcterms:modified>
</cp:coreProperties>
</file>