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Great Lakes    </w:t>
      </w:r>
      <w:r>
        <w:t xml:space="preserve">   Gulf of Mexico    </w:t>
      </w:r>
      <w:r>
        <w:t xml:space="preserve">   Arctic Ocean    </w:t>
      </w:r>
      <w:r>
        <w:t xml:space="preserve">   Appalachian Mountains    </w:t>
      </w:r>
      <w:r>
        <w:t xml:space="preserve">   Atlantic Coast    </w:t>
      </w:r>
      <w:r>
        <w:t xml:space="preserve">   Atlantic Ocean    </w:t>
      </w:r>
      <w:r>
        <w:t xml:space="preserve">   Great Basin    </w:t>
      </w:r>
      <w:r>
        <w:t xml:space="preserve">   Great Plain    </w:t>
      </w:r>
      <w:r>
        <w:t xml:space="preserve">   Mississippi Plain    </w:t>
      </w:r>
      <w:r>
        <w:t xml:space="preserve">   Pacific Coast    </w:t>
      </w:r>
      <w:r>
        <w:t xml:space="preserve">   Pacific Ocean    </w:t>
      </w:r>
      <w:r>
        <w:t xml:space="preserve">   Rocky Mountains    </w:t>
      </w:r>
      <w:r>
        <w:t xml:space="preserve">   Sierra Nevada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</dc:title>
  <dcterms:created xsi:type="dcterms:W3CDTF">2021-10-11T13:27:17Z</dcterms:created>
  <dcterms:modified xsi:type="dcterms:W3CDTF">2021-10-11T13:27:17Z</dcterms:modified>
</cp:coreProperties>
</file>