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North America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Mexico    </w:t>
      </w:r>
      <w:r>
        <w:t xml:space="preserve">   Canada     </w:t>
      </w:r>
      <w:r>
        <w:t xml:space="preserve">   North America     </w:t>
      </w:r>
      <w:r>
        <w:t xml:space="preserve">   Border    </w:t>
      </w:r>
      <w:r>
        <w:t xml:space="preserve">   Climate    </w:t>
      </w:r>
      <w:r>
        <w:t xml:space="preserve">   Drought    </w:t>
      </w:r>
      <w:r>
        <w:t xml:space="preserve">   Drugs    </w:t>
      </w:r>
      <w:r>
        <w:t xml:space="preserve">   Farming    </w:t>
      </w:r>
      <w:r>
        <w:t xml:space="preserve">   Fence    </w:t>
      </w:r>
      <w:r>
        <w:t xml:space="preserve">   Global warming    </w:t>
      </w:r>
      <w:r>
        <w:t xml:space="preserve">   Globalization    </w:t>
      </w:r>
      <w:r>
        <w:t xml:space="preserve">   Immigration     </w:t>
      </w:r>
      <w:r>
        <w:t xml:space="preserve">   Military     </w:t>
      </w:r>
      <w:r>
        <w:t xml:space="preserve">   Overpopulation    </w:t>
      </w:r>
      <w:r>
        <w:t xml:space="preserve">   Undocumented    </w:t>
      </w:r>
      <w:r>
        <w:t xml:space="preserve">   Weather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 America</dc:title>
  <dcterms:created xsi:type="dcterms:W3CDTF">2021-10-11T13:25:26Z</dcterms:created>
  <dcterms:modified xsi:type="dcterms:W3CDTF">2021-10-11T13:25:26Z</dcterms:modified>
</cp:coreProperties>
</file>