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 America was named after the explorer_____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just south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country in North America by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city of this island country is Havana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 explorer Christopher Columbus was the first European to navigate to North America in______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Mountains stretch from Canada across the United States including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Longest river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Largest freshwater lake in the world by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populous city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Largest freshwater lake in the world by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Ocean located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country is considered the largest island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tallest mountain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Body of water stretching from Mexico to Florida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island of Hispaniola includes the Dominican Republic and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countries make up the continent of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country in North America by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Ships can cross from the Atlantic Ocean to the Pacific Ocean using this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Appalachian ____ are located in the eastern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city is the capital of Greenland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located between Honduras and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 America is the 3rd largest__________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city of this country is San Jose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Death Valley, in California, is the ________point on the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About 502 ______people live in North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French speaking province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largest city in North America by population is ____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Puerto ____ is a U.S. territory in the Caribbean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Rio ____ forms the border between Texas and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</dc:title>
  <dcterms:created xsi:type="dcterms:W3CDTF">2021-10-11T13:25:44Z</dcterms:created>
  <dcterms:modified xsi:type="dcterms:W3CDTF">2021-10-11T13:25:44Z</dcterms:modified>
</cp:coreProperties>
</file>