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Westward Expansion    </w:t>
      </w:r>
      <w:r>
        <w:t xml:space="preserve">   factories    </w:t>
      </w:r>
      <w:r>
        <w:t xml:space="preserve">   Railroad    </w:t>
      </w:r>
      <w:r>
        <w:t xml:space="preserve">   abolish    </w:t>
      </w:r>
      <w:r>
        <w:t xml:space="preserve">   Alamo    </w:t>
      </w:r>
      <w:r>
        <w:t xml:space="preserve">   American Revolution    </w:t>
      </w:r>
      <w:r>
        <w:t xml:space="preserve">   Aztec    </w:t>
      </w:r>
      <w:r>
        <w:t xml:space="preserve">   Bering Strait Ice Bridge    </w:t>
      </w:r>
      <w:r>
        <w:t xml:space="preserve">   British    </w:t>
      </w:r>
      <w:r>
        <w:t xml:space="preserve">   Civil war    </w:t>
      </w:r>
      <w:r>
        <w:t xml:space="preserve">   Cortez    </w:t>
      </w:r>
      <w:r>
        <w:t xml:space="preserve">   French    </w:t>
      </w:r>
      <w:r>
        <w:t xml:space="preserve">   Inuit    </w:t>
      </w:r>
      <w:r>
        <w:t xml:space="preserve">   Mayan    </w:t>
      </w:r>
      <w:r>
        <w:t xml:space="preserve">   mestizo    </w:t>
      </w:r>
      <w:r>
        <w:t xml:space="preserve">   Mexican Cession    </w:t>
      </w:r>
      <w:r>
        <w:t xml:space="preserve">   Missions    </w:t>
      </w:r>
      <w:r>
        <w:t xml:space="preserve">   Montreal    </w:t>
      </w:r>
      <w:r>
        <w:t xml:space="preserve">   Olmec    </w:t>
      </w:r>
      <w:r>
        <w:t xml:space="preserve">   Quebec    </w:t>
      </w:r>
      <w:r>
        <w:t xml:space="preserve">   slavery    </w:t>
      </w:r>
      <w:r>
        <w:t xml:space="preserve">   Spanish    </w:t>
      </w:r>
      <w:r>
        <w:t xml:space="preserve">   states rights    </w:t>
      </w:r>
      <w:r>
        <w:t xml:space="preserve">   tariff    </w:t>
      </w:r>
      <w:r>
        <w:t xml:space="preserve">   Texas    </w:t>
      </w:r>
      <w:r>
        <w:t xml:space="preserve">   Thirteen Colonies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 History</dc:title>
  <dcterms:created xsi:type="dcterms:W3CDTF">2021-10-11T13:26:57Z</dcterms:created>
  <dcterms:modified xsi:type="dcterms:W3CDTF">2021-10-11T13:26:57Z</dcterms:modified>
</cp:coreProperties>
</file>