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America - Physical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tributary of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intermontane plateau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river that drains into Arctic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five Great Lakes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deep,steep-sided valleys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river that drains into the Hudson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plateau that lies in north-east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Eastern highlands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easternmost chain of mountains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 - Physical features</dc:title>
  <dcterms:created xsi:type="dcterms:W3CDTF">2021-10-11T13:25:58Z</dcterms:created>
  <dcterms:modified xsi:type="dcterms:W3CDTF">2021-10-11T13:25:58Z</dcterms:modified>
</cp:coreProperties>
</file>