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America: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in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Lies between Nicaragua to the north and Panama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southernmost of the Central American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Its neighbors are Mexico on the north and west, and Belize, Honduras, and El Salvador on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second-largest country in Central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Borders the United States to the north and Belize and Guatemala to the southeast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most of the northern part of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borders Honduras to the north and Costa Rica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and largest city is Port-au-Prince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Capital and largest city is Havana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America: countries</dc:title>
  <dcterms:created xsi:type="dcterms:W3CDTF">2021-10-11T13:26:14Z</dcterms:created>
  <dcterms:modified xsi:type="dcterms:W3CDTF">2021-10-11T13:26:14Z</dcterms:modified>
</cp:coreProperties>
</file>