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American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Bayonet    </w:t>
      </w:r>
      <w:r>
        <w:t xml:space="preserve">   British    </w:t>
      </w:r>
      <w:r>
        <w:t xml:space="preserve">   Canada    </w:t>
      </w:r>
      <w:r>
        <w:t xml:space="preserve">   Capture    </w:t>
      </w:r>
      <w:r>
        <w:t xml:space="preserve">   Colonies    </w:t>
      </w:r>
      <w:r>
        <w:t xml:space="preserve">   First Nations    </w:t>
      </w:r>
      <w:r>
        <w:t xml:space="preserve">   Fort    </w:t>
      </w:r>
      <w:r>
        <w:t xml:space="preserve">   French    </w:t>
      </w:r>
      <w:r>
        <w:t xml:space="preserve">   Garrison    </w:t>
      </w:r>
      <w:r>
        <w:t xml:space="preserve">   Louisbourg    </w:t>
      </w:r>
      <w:r>
        <w:t xml:space="preserve">   Montcalm    </w:t>
      </w:r>
      <w:r>
        <w:t xml:space="preserve">   Quebec    </w:t>
      </w:r>
      <w:r>
        <w:t xml:space="preserve">   Seven Years War    </w:t>
      </w:r>
      <w:r>
        <w:t xml:space="preserve">   Spain    </w:t>
      </w:r>
      <w:r>
        <w:t xml:space="preserve">   Trade    </w:t>
      </w:r>
      <w:r>
        <w:t xml:space="preserve">   Treaty    </w:t>
      </w:r>
      <w:r>
        <w:t xml:space="preserve">   War    </w:t>
      </w:r>
      <w:r>
        <w:t xml:space="preserve">   Wolfe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Conflict</dc:title>
  <dcterms:created xsi:type="dcterms:W3CDTF">2021-10-11T13:26:23Z</dcterms:created>
  <dcterms:modified xsi:type="dcterms:W3CDTF">2021-10-11T13:26:23Z</dcterms:modified>
</cp:coreProperties>
</file>