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American Free Trade Agreement and Trans Pacific Partnership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NAFTAs motivations was to increase North Americans competitiveness in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who followed through with Reagan's proposal.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goods and services between more than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Mexican President who  signed the North American Free Trade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who proposed the idea of NAFTA.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NAFTA had plans to promote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Prime Minister who signed Canada into the North American Free Trade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who officially signed NAFTA into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between 12 countries to develop new rules for foreign investment and intellectual property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guideline individuals/groups must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on imports and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who withdrew from the TPP in 2017 but joined back in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between Canada, USA and Mexico to remove tariffs on trade.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Free Trade Agreement and Trans Pacific Partnership</dc:title>
  <dcterms:created xsi:type="dcterms:W3CDTF">2021-10-11T13:26:12Z</dcterms:created>
  <dcterms:modified xsi:type="dcterms:W3CDTF">2021-10-11T13:26:12Z</dcterms:modified>
</cp:coreProperties>
</file>