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American Indian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California coast    </w:t>
      </w:r>
      <w:r>
        <w:t xml:space="preserve">   Astronomatic    </w:t>
      </w:r>
      <w:r>
        <w:t xml:space="preserve">   Astronomy    </w:t>
      </w:r>
      <w:r>
        <w:t xml:space="preserve">   Chumash Indians    </w:t>
      </w:r>
      <w:r>
        <w:t xml:space="preserve">   Summer solstice    </w:t>
      </w:r>
      <w:r>
        <w:t xml:space="preserve">   Skidi band    </w:t>
      </w:r>
      <w:r>
        <w:t xml:space="preserve">   Chaco canyon    </w:t>
      </w:r>
      <w:r>
        <w:t xml:space="preserve">   Pensasco blanco    </w:t>
      </w:r>
      <w:r>
        <w:t xml:space="preserve">   Pueblo Indians    </w:t>
      </w:r>
      <w:r>
        <w:t xml:space="preserve">   Sun tower    </w:t>
      </w:r>
      <w:r>
        <w:t xml:space="preserve">   big horn medicine wheel    </w:t>
      </w:r>
      <w:r>
        <w:t xml:space="preserve">   Pawnee Indians    </w:t>
      </w:r>
      <w:r>
        <w:t xml:space="preserve">   Anasazi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Indian Word Search</dc:title>
  <dcterms:created xsi:type="dcterms:W3CDTF">2021-10-11T13:26:00Z</dcterms:created>
  <dcterms:modified xsi:type="dcterms:W3CDTF">2021-10-11T13:26:00Z</dcterms:modified>
</cp:coreProperties>
</file>