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American &amp; Mesoamerican peoples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knotted strings used by the Inca people for keeping records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tribe built mounds- sometimes used as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great Mayan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shapes of animals drawn in the desert that can only be seen from high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Iroquois live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brought metal work to central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 used chocolate and cacao beans as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Moche were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Inca did not use have use of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an Aztec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tribe near St. louis,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Nazca were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group stampeded buffalo off cliffs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groups joined to make the Iroquois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Inca lived in the mountains of Peru called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&amp; Mesoamerican peoples</dc:title>
  <dcterms:created xsi:type="dcterms:W3CDTF">2021-10-11T13:26:25Z</dcterms:created>
  <dcterms:modified xsi:type="dcterms:W3CDTF">2021-10-11T13:26:25Z</dcterms:modified>
</cp:coreProperties>
</file>