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North American Raptors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Owl known as the "Tiger of the Sky"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Picks up "road kill" from the side of the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 Hawk; also Marine Corps aircraft.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Raptor that hunts rodents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bird in, and native to,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Raptor that hunts rodents during the 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"Swiss Army Knife" of NA raptors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name of "forest hawks" also "true hawks"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Fastest falcon, or for that matter,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Eagles used for hunting of foxes.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Wizard helper of King Arthur.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Raptors</dc:title>
  <dcterms:created xsi:type="dcterms:W3CDTF">2021-10-11T13:27:10Z</dcterms:created>
  <dcterms:modified xsi:type="dcterms:W3CDTF">2021-10-11T13:27:10Z</dcterms:modified>
</cp:coreProperties>
</file>