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American River Otters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river otters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sharp ___________ to help breack open crayfish.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sensitive  ________ that help them search for food and find their way around  in dark cloudy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otters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waterproof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river otters are _______________ than female river otters.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River Otters live in the United States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they swim, they can close their ____________ and nostrils to keep water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their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river otters can be found at the Columbus zoo in the _____________  _____________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American River Otters have sharp _________ that help them catch their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sleep though the day and are awake at night, so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otters have four _________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minutes can they hold their breath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use their _______ to help them swim fast and steer through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otters are _____________ because they have fur and have live births.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River Otters</dc:title>
  <dcterms:created xsi:type="dcterms:W3CDTF">2021-10-11T13:26:46Z</dcterms:created>
  <dcterms:modified xsi:type="dcterms:W3CDTF">2021-10-11T13:26:46Z</dcterms:modified>
</cp:coreProperties>
</file>