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North American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Spain Americans against the Aztec empire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Led others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Sailed form British isles to greenland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England claimed thinsland based on 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Colonies such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Coronado discovered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Spain imperial ambitions were launched 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colonize a new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Coming to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Explored the same time as Columbus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Societal changes after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crossword puzzle </dc:title>
  <dcterms:created xsi:type="dcterms:W3CDTF">2021-10-11T13:25:37Z</dcterms:created>
  <dcterms:modified xsi:type="dcterms:W3CDTF">2021-10-11T13:25:37Z</dcterms:modified>
</cp:coreProperties>
</file>