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Lighthouse    </w:t>
      </w:r>
      <w:r>
        <w:t xml:space="preserve">   Panthers    </w:t>
      </w:r>
      <w:r>
        <w:t xml:space="preserve">   Carowinds    </w:t>
      </w:r>
      <w:r>
        <w:t xml:space="preserve">   Tobacco    </w:t>
      </w:r>
      <w:r>
        <w:t xml:space="preserve">   Cotton    </w:t>
      </w:r>
      <w:r>
        <w:t xml:space="preserve">   Blackbeard    </w:t>
      </w:r>
      <w:r>
        <w:t xml:space="preserve">   Cherokee    </w:t>
      </w:r>
      <w:r>
        <w:t xml:space="preserve">   Mountains    </w:t>
      </w:r>
      <w:r>
        <w:t xml:space="preserve">   Dogwood    </w:t>
      </w:r>
      <w:r>
        <w:t xml:space="preserve">   Cardinal    </w:t>
      </w:r>
      <w:r>
        <w:t xml:space="preserve">   Squirrel    </w:t>
      </w:r>
      <w:r>
        <w:t xml:space="preserve">   Piedmont    </w:t>
      </w:r>
      <w:r>
        <w:t xml:space="preserve">   Coast    </w:t>
      </w:r>
      <w:r>
        <w:t xml:space="preserve">   Parrot    </w:t>
      </w:r>
      <w:r>
        <w:t xml:space="preserve">   Pirate    </w:t>
      </w:r>
      <w:r>
        <w:t xml:space="preserve">   Raleigh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terms:created xsi:type="dcterms:W3CDTF">2021-10-11T13:25:52Z</dcterms:created>
  <dcterms:modified xsi:type="dcterms:W3CDTF">2021-10-11T13:25:52Z</dcterms:modified>
</cp:coreProperties>
</file>