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Carolina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Lake Norman    </w:t>
      </w:r>
      <w:r>
        <w:t xml:space="preserve">   Pee Dee River    </w:t>
      </w:r>
      <w:r>
        <w:t xml:space="preserve">   Charlotte    </w:t>
      </w:r>
      <w:r>
        <w:t xml:space="preserve">   furniture    </w:t>
      </w:r>
      <w:r>
        <w:t xml:space="preserve">   doughnut    </w:t>
      </w:r>
      <w:r>
        <w:t xml:space="preserve">   Raleigh    </w:t>
      </w:r>
      <w:r>
        <w:t xml:space="preserve">   Grey Squirrel    </w:t>
      </w:r>
      <w:r>
        <w:t xml:space="preserve">   Pepsi    </w:t>
      </w:r>
      <w:r>
        <w:t xml:space="preserve">   Krispy Kreme    </w:t>
      </w:r>
      <w:r>
        <w:t xml:space="preserve">   Dogwood    </w:t>
      </w:r>
      <w:r>
        <w:t xml:space="preserve">   Long Leaf Pine    </w:t>
      </w:r>
      <w:r>
        <w:t xml:space="preserve">   Cardinal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</dc:title>
  <dcterms:created xsi:type="dcterms:W3CDTF">2021-10-11T13:27:03Z</dcterms:created>
  <dcterms:modified xsi:type="dcterms:W3CDTF">2021-10-11T13:27:03Z</dcterms:modified>
</cp:coreProperties>
</file>