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 Cities</w:t>
      </w:r>
    </w:p>
    <w:p>
      <w:pPr>
        <w:pStyle w:val="Questions"/>
      </w:pPr>
      <w:r>
        <w:t xml:space="preserve">1. LTCOHTEAR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KOA NDSALI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EEBTLHIAZ TYCI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REKOANO RPADIS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GASN EAHD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OIGNRBNULT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ADHRUM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EWN BERN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NIWLSO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OKALSVNJEICL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ELLVHISA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NMTOU RAIY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YKITT WHKA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RHTAASTE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MDOHEERA CITY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ONIANTSWHG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YICRKHO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GCIMNHAOKR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IEHGLAR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ONNTWSI MESAL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CRKYO OMNTU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YIFATVTELLEE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REBSNROGOE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ODGOROSLB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IILMOTWNGN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Cities</dc:title>
  <dcterms:created xsi:type="dcterms:W3CDTF">2021-10-11T13:27:29Z</dcterms:created>
  <dcterms:modified xsi:type="dcterms:W3CDTF">2021-10-11T13:27:29Z</dcterms:modified>
</cp:coreProperties>
</file>