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Carolina Statehood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Organizations founded for hospitals, colleges and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used to describe government leaders at the national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fought between 1861-1865 between the union and the confederacy over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pit that provides stones for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honor the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rock formed millions of years ago that contains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way a city, town, state, or country makes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phrase describing ones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11 states that left the U.S in 1860.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where the government meets to make important decisions for the state.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Statehood</dc:title>
  <dcterms:created xsi:type="dcterms:W3CDTF">2021-10-11T13:25:55Z</dcterms:created>
  <dcterms:modified xsi:type="dcterms:W3CDTF">2021-10-11T13:25:55Z</dcterms:modified>
</cp:coreProperties>
</file>