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Carolina Wetlands:                                                             How much do you know about them?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wetland requirements, a fancy word for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soil is always filled with water and is grey (or dark black) in color, it is most likely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primary sources of water for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changes plants make to survive in wetland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wind, heat, snow, and ice break rock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rotten smell you may notice in a wetland (caused by hydrogen sulfide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wetland indicator status of plants that can only live in a wetland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peats and mucks are what kind of wetland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coastal wetlands with high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bell-shaped adaptation at the bottom of the trunks of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no available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not much of this element in wetland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how water moves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marsh where freshwater and saltwater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pools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all of the spaces between soil particles are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determines if a wetland exists, along with water and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lay their egg masses in small wetland pools that do not have fish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types of birds that will stop in North Carolina wetlands while traveling North and South to avoid extreme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that grows only in or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 wetland with a log of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saltmarsh has mostly this type of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Wetlands:                                                             How much do you know about them?</dc:title>
  <dcterms:created xsi:type="dcterms:W3CDTF">2021-10-11T13:26:54Z</dcterms:created>
  <dcterms:modified xsi:type="dcterms:W3CDTF">2021-10-11T13:26:54Z</dcterms:modified>
</cp:coreProperties>
</file>