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 Carolina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box turtle    </w:t>
      </w:r>
      <w:r>
        <w:t xml:space="preserve">   the old north state    </w:t>
      </w:r>
      <w:r>
        <w:t xml:space="preserve">   carolina lily    </w:t>
      </w:r>
      <w:r>
        <w:t xml:space="preserve">   granite    </w:t>
      </w:r>
      <w:r>
        <w:t xml:space="preserve">   gold    </w:t>
      </w:r>
      <w:r>
        <w:t xml:space="preserve">   emerald    </w:t>
      </w:r>
      <w:r>
        <w:t xml:space="preserve">   clogging    </w:t>
      </w:r>
      <w:r>
        <w:t xml:space="preserve">   honeybee    </w:t>
      </w:r>
      <w:r>
        <w:t xml:space="preserve">   doggwood    </w:t>
      </w:r>
      <w:r>
        <w:t xml:space="preserve">   channel bass    </w:t>
      </w:r>
      <w:r>
        <w:t xml:space="preserve">   longleaf pine    </w:t>
      </w:r>
      <w:r>
        <w:t xml:space="preserve">   blueberry    </w:t>
      </w:r>
      <w:r>
        <w:t xml:space="preserve">   strawberry    </w:t>
      </w:r>
      <w:r>
        <w:t xml:space="preserve">   cardinal    </w:t>
      </w:r>
      <w:r>
        <w:t xml:space="preserve">   wright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</dc:title>
  <dcterms:created xsi:type="dcterms:W3CDTF">2021-10-11T13:26:52Z</dcterms:created>
  <dcterms:modified xsi:type="dcterms:W3CDTF">2021-10-11T13:26:52Z</dcterms:modified>
</cp:coreProperties>
</file>