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Korea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Leader    </w:t>
      </w:r>
      <w:r>
        <w:t xml:space="preserve">   Defector    </w:t>
      </w:r>
      <w:r>
        <w:t xml:space="preserve">   Military    </w:t>
      </w:r>
      <w:r>
        <w:t xml:space="preserve">   Tunnels    </w:t>
      </w:r>
      <w:r>
        <w:t xml:space="preserve">   Dictator    </w:t>
      </w:r>
      <w:r>
        <w:t xml:space="preserve">   Propaganda    </w:t>
      </w:r>
      <w:r>
        <w:t xml:space="preserve">   Missile    </w:t>
      </w:r>
      <w:r>
        <w:t xml:space="preserve">   Nuclear weapon    </w:t>
      </w:r>
      <w:r>
        <w:t xml:space="preserve">   Kim Jong Il    </w:t>
      </w:r>
      <w:r>
        <w:t xml:space="preserve">   Kim Il Sung    </w:t>
      </w:r>
      <w:r>
        <w:t xml:space="preserve">   Kim Jong Un    </w:t>
      </w:r>
      <w:r>
        <w:t xml:space="preserve">   Mines    </w:t>
      </w:r>
      <w:r>
        <w:t xml:space="preserve">   DMZ    </w:t>
      </w:r>
      <w:r>
        <w:t xml:space="preserve">   Pyongyang    </w:t>
      </w:r>
      <w:r>
        <w:t xml:space="preserve">   Kaesong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Korea</dc:title>
  <dcterms:created xsi:type="dcterms:W3CDTF">2021-10-11T13:26:14Z</dcterms:created>
  <dcterms:modified xsi:type="dcterms:W3CDTF">2021-10-11T13:26:14Z</dcterms:modified>
</cp:coreProperties>
</file>