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 Korea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United Nations    </w:t>
      </w:r>
      <w:r>
        <w:t xml:space="preserve">   South Korea    </w:t>
      </w:r>
      <w:r>
        <w:t xml:space="preserve">   China    </w:t>
      </w:r>
      <w:r>
        <w:t xml:space="preserve">   Communist    </w:t>
      </w:r>
      <w:r>
        <w:t xml:space="preserve">   Absolute Power    </w:t>
      </w:r>
      <w:r>
        <w:t xml:space="preserve">   Hermit Kingdom    </w:t>
      </w:r>
      <w:r>
        <w:t xml:space="preserve">   Censorship    </w:t>
      </w:r>
      <w:r>
        <w:t xml:space="preserve">   United States    </w:t>
      </w:r>
      <w:r>
        <w:t xml:space="preserve">   Soviet Union    </w:t>
      </w:r>
      <w:r>
        <w:t xml:space="preserve">   Dictatorship    </w:t>
      </w:r>
      <w:r>
        <w:t xml:space="preserve">   Demilitarized Zone    </w:t>
      </w:r>
      <w:r>
        <w:t xml:space="preserve">   Nuclear Weapons    </w:t>
      </w:r>
      <w:r>
        <w:t xml:space="preserve">   Kim Jong Il    </w:t>
      </w:r>
      <w:r>
        <w:t xml:space="preserve">   Kim Jong-Un    </w:t>
      </w:r>
      <w:r>
        <w:t xml:space="preserve">   Kim il-Sun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Korea</dc:title>
  <dcterms:created xsi:type="dcterms:W3CDTF">2021-10-11T13:26:28Z</dcterms:created>
  <dcterms:modified xsi:type="dcterms:W3CDTF">2021-10-11T13:26:28Z</dcterms:modified>
</cp:coreProperties>
</file>