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 Korea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Heaven    </w:t>
      </w:r>
      <w:r>
        <w:t xml:space="preserve">   Mining    </w:t>
      </w:r>
      <w:r>
        <w:t xml:space="preserve">   Yalu    </w:t>
      </w:r>
      <w:r>
        <w:t xml:space="preserve">   Paektu    </w:t>
      </w:r>
      <w:r>
        <w:t xml:space="preserve">   Pyongyang    </w:t>
      </w:r>
      <w:r>
        <w:t xml:space="preserve">   Communism    </w:t>
      </w:r>
      <w:r>
        <w:t xml:space="preserve">   Kim Il-sung    </w:t>
      </w:r>
      <w:r>
        <w:t xml:space="preserve">   Kim Jong-un    </w:t>
      </w:r>
      <w:r>
        <w:t xml:space="preserve">   Korea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Korea</dc:title>
  <dcterms:created xsi:type="dcterms:W3CDTF">2021-10-11T13:26:31Z</dcterms:created>
  <dcterms:modified xsi:type="dcterms:W3CDTF">2021-10-11T13:26:31Z</dcterms:modified>
</cp:coreProperties>
</file>