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Korea Invades South 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Sam-Il protest?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South Korean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Kowis have immigrated to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Japan rename Korea?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border called between North &amp; South Korea?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Soviet Union Dictator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Korean women were kidnapped during Japans hold on Korea. What was their job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peace treaty were the Koreans inspired by in 1919?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took over Korea in 1910?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signed to pause the Korean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shortest time period to do military training in South Korea?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the Soviet Union and the U.S come and free Korea from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North Korean Dictator?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how many people died in the Korean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_____ Bridge, I cross the Han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government was South Korea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Korea's neighbours wanted to make Korea their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Korea Invades South Korea</dc:title>
  <dcterms:created xsi:type="dcterms:W3CDTF">2021-10-11T13:26:18Z</dcterms:created>
  <dcterms:modified xsi:type="dcterms:W3CDTF">2021-10-11T13:26:18Z</dcterms:modified>
</cp:coreProperties>
</file>