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Korea/ Kim Jong-Un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representative    </w:t>
      </w:r>
      <w:r>
        <w:t xml:space="preserve">   Human rights    </w:t>
      </w:r>
      <w:r>
        <w:t xml:space="preserve">   Dictatorship    </w:t>
      </w:r>
      <w:r>
        <w:t xml:space="preserve">   Military    </w:t>
      </w:r>
      <w:r>
        <w:t xml:space="preserve">   "axis of evil"    </w:t>
      </w:r>
      <w:r>
        <w:t xml:space="preserve">   Korean War    </w:t>
      </w:r>
      <w:r>
        <w:t xml:space="preserve">   Kim Jong ll    </w:t>
      </w:r>
      <w:r>
        <w:t xml:space="preserve">   Isolated    </w:t>
      </w:r>
      <w:r>
        <w:t xml:space="preserve">   Government    </w:t>
      </w:r>
      <w:r>
        <w:t xml:space="preserve">   Strict    </w:t>
      </w:r>
      <w:r>
        <w:t xml:space="preserve">   nuclear    </w:t>
      </w:r>
      <w:r>
        <w:t xml:space="preserve">   North Korea    </w:t>
      </w:r>
      <w:r>
        <w:t xml:space="preserve">   dictator    </w:t>
      </w:r>
      <w:r>
        <w:t xml:space="preserve">   Kim Jong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Korea/ Kim Jong-Un</dc:title>
  <dcterms:created xsi:type="dcterms:W3CDTF">2021-10-11T13:26:35Z</dcterms:created>
  <dcterms:modified xsi:type="dcterms:W3CDTF">2021-10-11T13:26:35Z</dcterms:modified>
</cp:coreProperties>
</file>