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Amboy    </w:t>
      </w:r>
      <w:r>
        <w:t xml:space="preserve">   Argenta    </w:t>
      </w:r>
      <w:r>
        <w:t xml:space="preserve">   Baring Cross    </w:t>
      </w:r>
      <w:r>
        <w:t xml:space="preserve">   Broadway Bridge    </w:t>
      </w:r>
      <w:r>
        <w:t xml:space="preserve">   City Hall    </w:t>
      </w:r>
      <w:r>
        <w:t xml:space="preserve">   Cypress Crossing    </w:t>
      </w:r>
      <w:r>
        <w:t xml:space="preserve">   Dark Hollow    </w:t>
      </w:r>
      <w:r>
        <w:t xml:space="preserve">   Dixie Addition    </w:t>
      </w:r>
      <w:r>
        <w:t xml:space="preserve">   Faulkner Crossing    </w:t>
      </w:r>
      <w:r>
        <w:t xml:space="preserve">   Glenview    </w:t>
      </w:r>
      <w:r>
        <w:t xml:space="preserve">   Holt    </w:t>
      </w:r>
      <w:r>
        <w:t xml:space="preserve">   Indian Hills    </w:t>
      </w:r>
      <w:r>
        <w:t xml:space="preserve">   Lakewood    </w:t>
      </w:r>
      <w:r>
        <w:t xml:space="preserve">   Levy    </w:t>
      </w:r>
      <w:r>
        <w:t xml:space="preserve">   Meadow Park    </w:t>
      </w:r>
      <w:r>
        <w:t xml:space="preserve">   Military Heights    </w:t>
      </w:r>
      <w:r>
        <w:t xml:space="preserve">   North Little Rock    </w:t>
      </w:r>
      <w:r>
        <w:t xml:space="preserve">   Park Hill    </w:t>
      </w:r>
      <w:r>
        <w:t xml:space="preserve">   Rose City    </w:t>
      </w:r>
      <w:r>
        <w:t xml:space="preserve">   Scenic Hill    </w:t>
      </w:r>
      <w:r>
        <w:t xml:space="preserve">   Sherman Park    </w:t>
      </w:r>
      <w:r>
        <w:t xml:space="preserve">   Stone Links    </w:t>
      </w:r>
      <w:r>
        <w:t xml:space="preserve">   Willow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Little Rock</dc:title>
  <dcterms:created xsi:type="dcterms:W3CDTF">2021-10-11T13:26:00Z</dcterms:created>
  <dcterms:modified xsi:type="dcterms:W3CDTF">2021-10-11T13:26:00Z</dcterms:modified>
</cp:coreProperties>
</file>