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North Pacific Gyre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Big kahunna    </w:t>
      </w:r>
      <w:r>
        <w:t xml:space="preserve">   Circular rotation    </w:t>
      </w:r>
      <w:r>
        <w:t xml:space="preserve">   High pressure    </w:t>
      </w:r>
      <w:r>
        <w:t xml:space="preserve">   Ocean    </w:t>
      </w:r>
      <w:r>
        <w:t xml:space="preserve">   Garbage patch    </w:t>
      </w:r>
      <w:r>
        <w:t xml:space="preserve">   Equatorial current    </w:t>
      </w:r>
      <w:r>
        <w:t xml:space="preserve">   Kuroshio current    </w:t>
      </w:r>
      <w:r>
        <w:t xml:space="preserve">   Latitude    </w:t>
      </w:r>
      <w:r>
        <w:t xml:space="preserve">   Equator    </w:t>
      </w:r>
      <w:r>
        <w:t xml:space="preserve">   Ecosystem    </w:t>
      </w:r>
      <w:r>
        <w:t xml:space="preserve">   North Pacific    </w:t>
      </w:r>
      <w:r>
        <w:t xml:space="preserve">   Gyre    </w:t>
      </w:r>
      <w:r>
        <w:t xml:space="preserve">   California Current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Pacific Gyre </dc:title>
  <dcterms:created xsi:type="dcterms:W3CDTF">2021-10-11T13:25:52Z</dcterms:created>
  <dcterms:modified xsi:type="dcterms:W3CDTF">2021-10-11T13:25:52Z</dcterms:modified>
</cp:coreProperties>
</file>