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sees you when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Wrapped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in a gift for kids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checks what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with pointy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 does he check the lists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Pole</dc:title>
  <dcterms:created xsi:type="dcterms:W3CDTF">2021-10-11T13:26:08Z</dcterms:created>
  <dcterms:modified xsi:type="dcterms:W3CDTF">2021-10-11T13:26:08Z</dcterms:modified>
</cp:coreProperties>
</file>