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 Pole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Ornaments    </w:t>
      </w:r>
      <w:r>
        <w:t xml:space="preserve">   Tree    </w:t>
      </w:r>
      <w:r>
        <w:t xml:space="preserve">   Bells    </w:t>
      </w:r>
      <w:r>
        <w:t xml:space="preserve">   Sleigh    </w:t>
      </w:r>
      <w:r>
        <w:t xml:space="preserve">   Elf    </w:t>
      </w:r>
      <w:r>
        <w:t xml:space="preserve">   Milk    </w:t>
      </w:r>
      <w:r>
        <w:t xml:space="preserve">   Cookies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Pole Edition</dc:title>
  <dcterms:created xsi:type="dcterms:W3CDTF">2021-10-11T13:26:54Z</dcterms:created>
  <dcterms:modified xsi:type="dcterms:W3CDTF">2021-10-11T13:26:54Z</dcterms:modified>
</cp:coreProperties>
</file>