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Schuylkill Junior Senior High School  Ashland, Pennsylvania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life and liberty    </w:t>
      </w:r>
      <w:r>
        <w:t xml:space="preserve">   declaration    </w:t>
      </w:r>
      <w:r>
        <w:t xml:space="preserve">   27 amendments    </w:t>
      </w:r>
      <w:r>
        <w:t xml:space="preserve">   freedom of speech    </w:t>
      </w:r>
      <w:r>
        <w:t xml:space="preserve">   bill of rights    </w:t>
      </w:r>
      <w:r>
        <w:t xml:space="preserve">   amendment    </w:t>
      </w:r>
      <w:r>
        <w:t xml:space="preserve">   we the people    </w:t>
      </w:r>
      <w:r>
        <w:t xml:space="preserve">   sets up government    </w:t>
      </w:r>
      <w:r>
        <w:t xml:space="preserve">   supreme law of the land    </w:t>
      </w:r>
      <w:r>
        <w:t xml:space="preserve">   july fourth    </w:t>
      </w:r>
      <w:r>
        <w:t xml:space="preserve">   National Anthem    </w:t>
      </w:r>
      <w:r>
        <w:t xml:space="preserve">   fifty stars    </w:t>
      </w:r>
      <w:r>
        <w:t xml:space="preserve">   Star spangeled Banner    </w:t>
      </w:r>
      <w:r>
        <w:t xml:space="preserve">   thirteen Stripes    </w:t>
      </w:r>
      <w:r>
        <w:t xml:space="preserve">   Statue of Liberty    </w:t>
      </w:r>
      <w:r>
        <w:t xml:space="preserve">   Washington DC    </w:t>
      </w:r>
      <w:r>
        <w:t xml:space="preserve">   Pennsylvania    </w:t>
      </w:r>
      <w:r>
        <w:t xml:space="preserve">   new york    </w:t>
      </w:r>
      <w:r>
        <w:t xml:space="preserve">   puerto 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Schuylkill Junior Senior High School  Ashland, Pennsylvania </dc:title>
  <dcterms:created xsi:type="dcterms:W3CDTF">2021-10-11T13:26:16Z</dcterms:created>
  <dcterms:modified xsi:type="dcterms:W3CDTF">2021-10-11T13:26:16Z</dcterms:modified>
</cp:coreProperties>
</file>