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Shore Suburbs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Sunnynook    </w:t>
      </w:r>
      <w:r>
        <w:t xml:space="preserve">   Murrays Bay    </w:t>
      </w:r>
      <w:r>
        <w:t xml:space="preserve">   Mairangi Bay    </w:t>
      </w:r>
      <w:r>
        <w:t xml:space="preserve">   Greenhithe    </w:t>
      </w:r>
      <w:r>
        <w:t xml:space="preserve">   Albany    </w:t>
      </w:r>
      <w:r>
        <w:t xml:space="preserve">   NorthHarbour    </w:t>
      </w:r>
      <w:r>
        <w:t xml:space="preserve">   BeachHaven    </w:t>
      </w:r>
      <w:r>
        <w:t xml:space="preserve">   Birkdale    </w:t>
      </w:r>
      <w:r>
        <w:t xml:space="preserve">   Forrest Hill    </w:t>
      </w:r>
      <w:r>
        <w:t xml:space="preserve">   Westlake    </w:t>
      </w:r>
      <w:r>
        <w:t xml:space="preserve">   Warau Valley    </w:t>
      </w:r>
      <w:r>
        <w:t xml:space="preserve">   Glenfield    </w:t>
      </w:r>
      <w:r>
        <w:t xml:space="preserve">   Hillcrest    </w:t>
      </w:r>
      <w:r>
        <w:t xml:space="preserve">   Highbury    </w:t>
      </w:r>
      <w:r>
        <w:t xml:space="preserve">   Birkenhead    </w:t>
      </w:r>
      <w:r>
        <w:t xml:space="preserve">   Northcote    </w:t>
      </w:r>
      <w:r>
        <w:t xml:space="preserve">   Bayswater    </w:t>
      </w:r>
      <w:r>
        <w:t xml:space="preserve">   Devonport    </w:t>
      </w:r>
      <w:r>
        <w:t xml:space="preserve">   Belmont    </w:t>
      </w:r>
      <w:r>
        <w:t xml:space="preserve">   Takapuna    </w:t>
      </w:r>
      <w:r>
        <w:t xml:space="preserve">   Milford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Shore Suburbs </dc:title>
  <dcterms:created xsi:type="dcterms:W3CDTF">2021-10-11T13:25:57Z</dcterms:created>
  <dcterms:modified xsi:type="dcterms:W3CDTF">2021-10-11T13:25:57Z</dcterms:modified>
</cp:coreProperties>
</file>