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North, South, East &amp; West...sort the clues for your next quest</w:t>
      </w:r>
    </w:p>
    <w:p>
      <w:pPr>
        <w:pStyle w:val="Questions"/>
      </w:pPr>
      <w:r>
        <w:t xml:space="preserve">1. TRNOH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HOUST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TAES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STWE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OSPSACM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UNCGOTIN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IGRD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ERIDCNTIO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UGILINBD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URCHHC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NDYSUA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SIPSMTAB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SUMCI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SMSGEAE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ROCHI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North, South, East &amp; West...sort the clues for your next quest</dc:title>
  <dcterms:created xsi:type="dcterms:W3CDTF">2021-10-11T13:26:59Z</dcterms:created>
  <dcterms:modified xsi:type="dcterms:W3CDTF">2021-10-11T13:26:59Z</dcterms:modified>
</cp:coreProperties>
</file>