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North Valley Trails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galena    </w:t>
      </w:r>
      <w:r>
        <w:t xml:space="preserve">   horsecreek    </w:t>
      </w:r>
      <w:r>
        <w:t xml:space="preserve">   titus    </w:t>
      </w:r>
      <w:r>
        <w:t xml:space="preserve">   littlebi    </w:t>
      </w:r>
      <w:r>
        <w:t xml:space="preserve">   cutoff    </w:t>
      </w:r>
      <w:r>
        <w:t xml:space="preserve">   snra    </w:t>
      </w:r>
      <w:r>
        <w:t xml:space="preserve">   baker creek    </w:t>
      </w:r>
      <w:r>
        <w:t xml:space="preserve">   billysbridge    </w:t>
      </w:r>
      <w:r>
        <w:t xml:space="preserve">   prairiecreek    </w:t>
      </w:r>
      <w:r>
        <w:t xml:space="preserve">   youfirst    </w:t>
      </w:r>
      <w:r>
        <w:t xml:space="preserve">   waterfall    </w:t>
      </w:r>
      <w:r>
        <w:t xml:space="preserve">   torins    </w:t>
      </w:r>
      <w:r>
        <w:t xml:space="preserve">   bigbi    </w:t>
      </w:r>
      <w:r>
        <w:t xml:space="preserve">   psycho    </w:t>
      </w:r>
      <w:r>
        <w:t xml:space="preserve">   cherry creek    </w:t>
      </w:r>
      <w:r>
        <w:t xml:space="preserve">   senate meadows    </w:t>
      </w:r>
      <w:r>
        <w:t xml:space="preserve">   quigley    </w:t>
      </w:r>
      <w:r>
        <w:t xml:space="preserve">   lakecreek    </w:t>
      </w:r>
      <w:r>
        <w:t xml:space="preserve">   harriman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 Valley Trails</dc:title>
  <dcterms:created xsi:type="dcterms:W3CDTF">2021-10-11T13:27:31Z</dcterms:created>
  <dcterms:modified xsi:type="dcterms:W3CDTF">2021-10-11T13:27:31Z</dcterms:modified>
</cp:coreProperties>
</file>